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6B" w:rsidRDefault="00501DF1">
      <w:pPr>
        <w:pStyle w:val="aa"/>
        <w:rPr>
          <w:sz w:val="36"/>
          <w:szCs w:val="36"/>
          <w:lang w:eastAsia="ja-JP"/>
        </w:rPr>
      </w:pPr>
      <w:r w:rsidRPr="002214AE">
        <w:rPr>
          <w:sz w:val="36"/>
          <w:szCs w:val="36"/>
          <w:lang w:eastAsia="ja-JP"/>
        </w:rPr>
        <w:t>令和</w:t>
      </w:r>
      <w:r w:rsidRPr="002214AE">
        <w:rPr>
          <w:sz w:val="36"/>
          <w:szCs w:val="36"/>
          <w:lang w:eastAsia="ja-JP"/>
        </w:rPr>
        <w:t>7</w:t>
      </w:r>
      <w:r w:rsidRPr="002214AE">
        <w:rPr>
          <w:sz w:val="36"/>
          <w:szCs w:val="36"/>
          <w:lang w:eastAsia="ja-JP"/>
        </w:rPr>
        <w:t>年度</w:t>
      </w:r>
      <w:r w:rsidRPr="002214AE">
        <w:rPr>
          <w:sz w:val="36"/>
          <w:szCs w:val="36"/>
          <w:lang w:eastAsia="ja-JP"/>
        </w:rPr>
        <w:t xml:space="preserve"> </w:t>
      </w:r>
      <w:r w:rsidRPr="002214AE">
        <w:rPr>
          <w:sz w:val="36"/>
          <w:szCs w:val="36"/>
          <w:lang w:eastAsia="ja-JP"/>
        </w:rPr>
        <w:t>あさぎり町出張健幸健康運動教室</w:t>
      </w:r>
      <w:r w:rsidRPr="002214AE">
        <w:rPr>
          <w:sz w:val="36"/>
          <w:szCs w:val="36"/>
          <w:lang w:eastAsia="ja-JP"/>
        </w:rPr>
        <w:t xml:space="preserve"> </w:t>
      </w:r>
      <w:r w:rsidRPr="002214AE">
        <w:rPr>
          <w:sz w:val="36"/>
          <w:szCs w:val="36"/>
          <w:lang w:eastAsia="ja-JP"/>
        </w:rPr>
        <w:t>申込書</w:t>
      </w:r>
    </w:p>
    <w:p w:rsidR="002214AE" w:rsidRPr="002214AE" w:rsidRDefault="002214AE" w:rsidP="002214AE">
      <w:pPr>
        <w:jc w:val="right"/>
        <w:rPr>
          <w:u w:val="single"/>
          <w:lang w:eastAsia="ja-JP"/>
        </w:rPr>
      </w:pPr>
      <w:r w:rsidRPr="002214AE">
        <w:rPr>
          <w:rFonts w:hint="eastAsia"/>
          <w:u w:val="single"/>
          <w:lang w:eastAsia="ja-JP"/>
        </w:rPr>
        <w:t>申込日：　年　月　日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397"/>
        <w:gridCol w:w="5233"/>
      </w:tblGrid>
      <w:tr w:rsidR="00297D6B" w:rsidTr="0019077F">
        <w:trPr>
          <w:trHeight w:val="417"/>
        </w:trPr>
        <w:tc>
          <w:tcPr>
            <w:tcW w:w="3397" w:type="dxa"/>
          </w:tcPr>
          <w:p w:rsidR="00297D6B" w:rsidRPr="0019077F" w:rsidRDefault="002214AE" w:rsidP="002214AE">
            <w:pPr>
              <w:rPr>
                <w:sz w:val="24"/>
                <w:szCs w:val="24"/>
              </w:rPr>
            </w:pPr>
            <w:proofErr w:type="spellStart"/>
            <w:r w:rsidRPr="0019077F">
              <w:rPr>
                <w:sz w:val="24"/>
                <w:szCs w:val="24"/>
              </w:rPr>
              <w:t>団体名</w:t>
            </w:r>
            <w:proofErr w:type="spellEnd"/>
            <w:r w:rsidRPr="0019077F">
              <w:rPr>
                <w:rFonts w:hint="eastAsia"/>
                <w:sz w:val="24"/>
                <w:szCs w:val="24"/>
                <w:lang w:eastAsia="ja-JP"/>
              </w:rPr>
              <w:t>／</w:t>
            </w:r>
            <w:proofErr w:type="spellStart"/>
            <w:r w:rsidR="00501DF1" w:rsidRPr="0019077F">
              <w:rPr>
                <w:sz w:val="24"/>
                <w:szCs w:val="24"/>
              </w:rPr>
              <w:t>園名</w:t>
            </w:r>
            <w:proofErr w:type="spellEnd"/>
          </w:p>
        </w:tc>
        <w:tc>
          <w:tcPr>
            <w:tcW w:w="5233" w:type="dxa"/>
          </w:tcPr>
          <w:p w:rsidR="00297D6B" w:rsidRPr="0019077F" w:rsidRDefault="00297D6B">
            <w:pPr>
              <w:rPr>
                <w:sz w:val="24"/>
                <w:szCs w:val="24"/>
              </w:rPr>
            </w:pPr>
          </w:p>
        </w:tc>
      </w:tr>
      <w:tr w:rsidR="00297D6B" w:rsidTr="0019077F">
        <w:trPr>
          <w:trHeight w:val="417"/>
        </w:trPr>
        <w:tc>
          <w:tcPr>
            <w:tcW w:w="3397" w:type="dxa"/>
          </w:tcPr>
          <w:p w:rsidR="00297D6B" w:rsidRPr="0019077F" w:rsidRDefault="00501DF1">
            <w:pPr>
              <w:rPr>
                <w:sz w:val="24"/>
                <w:szCs w:val="24"/>
              </w:rPr>
            </w:pPr>
            <w:proofErr w:type="spellStart"/>
            <w:r w:rsidRPr="0019077F">
              <w:rPr>
                <w:sz w:val="24"/>
                <w:szCs w:val="24"/>
              </w:rPr>
              <w:t>代表者氏名</w:t>
            </w:r>
            <w:proofErr w:type="spellEnd"/>
          </w:p>
        </w:tc>
        <w:tc>
          <w:tcPr>
            <w:tcW w:w="5233" w:type="dxa"/>
          </w:tcPr>
          <w:p w:rsidR="00297D6B" w:rsidRPr="0019077F" w:rsidRDefault="00297D6B">
            <w:pPr>
              <w:rPr>
                <w:sz w:val="24"/>
                <w:szCs w:val="24"/>
              </w:rPr>
            </w:pPr>
          </w:p>
        </w:tc>
      </w:tr>
      <w:tr w:rsidR="00297D6B" w:rsidTr="0019077F">
        <w:trPr>
          <w:trHeight w:val="417"/>
        </w:trPr>
        <w:tc>
          <w:tcPr>
            <w:tcW w:w="3397" w:type="dxa"/>
          </w:tcPr>
          <w:p w:rsidR="00297D6B" w:rsidRPr="0019077F" w:rsidRDefault="00501DF1">
            <w:pPr>
              <w:rPr>
                <w:sz w:val="24"/>
                <w:szCs w:val="24"/>
              </w:rPr>
            </w:pPr>
            <w:proofErr w:type="spellStart"/>
            <w:r w:rsidRPr="0019077F">
              <w:rPr>
                <w:sz w:val="24"/>
                <w:szCs w:val="24"/>
              </w:rPr>
              <w:t>担当者氏名</w:t>
            </w:r>
            <w:proofErr w:type="spellEnd"/>
          </w:p>
        </w:tc>
        <w:tc>
          <w:tcPr>
            <w:tcW w:w="5233" w:type="dxa"/>
          </w:tcPr>
          <w:p w:rsidR="00297D6B" w:rsidRPr="0019077F" w:rsidRDefault="00297D6B">
            <w:pPr>
              <w:rPr>
                <w:sz w:val="24"/>
                <w:szCs w:val="24"/>
              </w:rPr>
            </w:pPr>
          </w:p>
        </w:tc>
      </w:tr>
      <w:tr w:rsidR="00297D6B" w:rsidTr="00274CDB">
        <w:trPr>
          <w:trHeight w:val="1677"/>
        </w:trPr>
        <w:tc>
          <w:tcPr>
            <w:tcW w:w="3397" w:type="dxa"/>
            <w:tcBorders>
              <w:bottom w:val="single" w:sz="4" w:space="0" w:color="auto"/>
            </w:tcBorders>
          </w:tcPr>
          <w:p w:rsidR="00297D6B" w:rsidRPr="0019077F" w:rsidRDefault="00501DF1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sz w:val="24"/>
                <w:szCs w:val="24"/>
                <w:lang w:eastAsia="ja-JP"/>
              </w:rPr>
              <w:t>連絡先</w:t>
            </w:r>
          </w:p>
          <w:p w:rsidR="002214AE" w:rsidRPr="0019077F" w:rsidRDefault="0019077F" w:rsidP="002214AE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</w:t>
            </w:r>
            <w:r w:rsidR="002214AE" w:rsidRPr="0019077F">
              <w:rPr>
                <w:rFonts w:hint="eastAsia"/>
                <w:sz w:val="24"/>
                <w:szCs w:val="24"/>
                <w:lang w:eastAsia="ja-JP"/>
              </w:rPr>
              <w:t>電話は、日中連絡のとりやすい番号をご記入ください。</w:t>
            </w:r>
            <w:r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2214AE" w:rsidRPr="0019077F" w:rsidRDefault="002214AE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rFonts w:hint="eastAsia"/>
                <w:sz w:val="24"/>
                <w:szCs w:val="24"/>
                <w:lang w:eastAsia="ja-JP"/>
              </w:rPr>
              <w:t>【連絡先】</w:t>
            </w:r>
          </w:p>
          <w:p w:rsidR="0019077F" w:rsidRPr="0019077F" w:rsidRDefault="0019077F">
            <w:pPr>
              <w:rPr>
                <w:sz w:val="24"/>
                <w:szCs w:val="24"/>
                <w:lang w:eastAsia="ja-JP"/>
              </w:rPr>
            </w:pPr>
          </w:p>
          <w:p w:rsidR="00297D6B" w:rsidRPr="0019077F" w:rsidRDefault="002214AE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rFonts w:hint="eastAsia"/>
                <w:sz w:val="24"/>
                <w:szCs w:val="24"/>
                <w:lang w:eastAsia="ja-JP"/>
              </w:rPr>
              <w:t>【電話】</w:t>
            </w:r>
          </w:p>
          <w:p w:rsidR="0019077F" w:rsidRPr="0019077F" w:rsidRDefault="0019077F">
            <w:pPr>
              <w:rPr>
                <w:sz w:val="24"/>
                <w:szCs w:val="24"/>
                <w:lang w:eastAsia="ja-JP"/>
              </w:rPr>
            </w:pPr>
          </w:p>
          <w:p w:rsidR="002214AE" w:rsidRPr="0019077F" w:rsidRDefault="002214AE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rFonts w:hint="eastAsia"/>
                <w:sz w:val="24"/>
                <w:szCs w:val="24"/>
                <w:lang w:eastAsia="ja-JP"/>
              </w:rPr>
              <w:t>【</w:t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>FAX</w:t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>】</w:t>
            </w:r>
          </w:p>
          <w:p w:rsidR="0019077F" w:rsidRPr="0019077F" w:rsidRDefault="0019077F" w:rsidP="002214AE">
            <w:pPr>
              <w:rPr>
                <w:sz w:val="24"/>
                <w:szCs w:val="24"/>
                <w:lang w:eastAsia="ja-JP"/>
              </w:rPr>
            </w:pPr>
          </w:p>
          <w:p w:rsidR="002214AE" w:rsidRPr="0019077F" w:rsidRDefault="002214AE" w:rsidP="002214AE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rFonts w:hint="eastAsia"/>
                <w:sz w:val="24"/>
                <w:szCs w:val="24"/>
                <w:lang w:eastAsia="ja-JP"/>
              </w:rPr>
              <w:t>【メールアドレス】</w:t>
            </w:r>
          </w:p>
          <w:p w:rsidR="0019077F" w:rsidRPr="0019077F" w:rsidRDefault="0019077F" w:rsidP="002214AE">
            <w:pPr>
              <w:rPr>
                <w:sz w:val="24"/>
                <w:szCs w:val="24"/>
                <w:lang w:eastAsia="ja-JP"/>
              </w:rPr>
            </w:pPr>
          </w:p>
          <w:p w:rsidR="0019077F" w:rsidRPr="0019077F" w:rsidRDefault="0019077F" w:rsidP="002214AE">
            <w:pPr>
              <w:rPr>
                <w:sz w:val="24"/>
                <w:szCs w:val="24"/>
              </w:rPr>
            </w:pPr>
          </w:p>
        </w:tc>
      </w:tr>
      <w:tr w:rsidR="00297D6B" w:rsidTr="0019077F">
        <w:tc>
          <w:tcPr>
            <w:tcW w:w="3397" w:type="dxa"/>
          </w:tcPr>
          <w:p w:rsidR="0019077F" w:rsidRDefault="00501DF1" w:rsidP="00274CDB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sz w:val="24"/>
                <w:szCs w:val="24"/>
                <w:lang w:eastAsia="ja-JP"/>
              </w:rPr>
              <w:t>実施希望形態</w:t>
            </w:r>
          </w:p>
          <w:p w:rsidR="00297D6B" w:rsidRPr="0019077F" w:rsidRDefault="00501DF1" w:rsidP="00274CDB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sz w:val="24"/>
                <w:szCs w:val="24"/>
                <w:lang w:eastAsia="ja-JP"/>
              </w:rPr>
              <w:t>（該当するものに</w:t>
            </w:r>
            <w:r w:rsidRPr="0019077F">
              <w:rPr>
                <w:rFonts w:ascii="Segoe UI Symbol" w:hAnsi="Segoe UI Symbol" w:cs="Segoe UI Symbol"/>
                <w:sz w:val="24"/>
                <w:szCs w:val="24"/>
                <w:lang w:eastAsia="ja-JP"/>
              </w:rPr>
              <w:t>✔</w:t>
            </w:r>
            <w:r w:rsidRPr="0019077F">
              <w:rPr>
                <w:sz w:val="24"/>
                <w:szCs w:val="24"/>
                <w:lang w:eastAsia="ja-JP"/>
              </w:rPr>
              <w:t>を入れてください）</w:t>
            </w:r>
          </w:p>
        </w:tc>
        <w:tc>
          <w:tcPr>
            <w:tcW w:w="5233" w:type="dxa"/>
            <w:vAlign w:val="center"/>
          </w:tcPr>
          <w:p w:rsidR="00274CDB" w:rsidRPr="0019077F" w:rsidRDefault="00274CDB" w:rsidP="0019077F">
            <w:pPr>
              <w:jc w:val="both"/>
              <w:rPr>
                <w:sz w:val="24"/>
                <w:szCs w:val="24"/>
                <w:lang w:eastAsia="ja-JP"/>
              </w:rPr>
            </w:pPr>
            <w:r w:rsidRPr="0019077F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□【</w:t>
            </w:r>
            <w:r w:rsidRPr="0019077F">
              <w:rPr>
                <w:sz w:val="24"/>
                <w:szCs w:val="24"/>
                <w:lang w:eastAsia="ja-JP"/>
              </w:rPr>
              <w:t>A</w:t>
            </w:r>
            <w:r w:rsidRPr="0019077F">
              <w:rPr>
                <w:sz w:val="24"/>
                <w:szCs w:val="24"/>
                <w:lang w:eastAsia="ja-JP"/>
              </w:rPr>
              <w:t>】一般団体向け出張運動教室</w:t>
            </w:r>
          </w:p>
          <w:p w:rsidR="00297D6B" w:rsidRPr="0019077F" w:rsidRDefault="00274CDB" w:rsidP="0019077F">
            <w:pPr>
              <w:jc w:val="both"/>
              <w:rPr>
                <w:sz w:val="24"/>
                <w:szCs w:val="24"/>
                <w:lang w:eastAsia="ja-JP"/>
              </w:rPr>
            </w:pPr>
            <w:r w:rsidRPr="0019077F">
              <w:rPr>
                <w:sz w:val="24"/>
                <w:szCs w:val="24"/>
                <w:lang w:eastAsia="ja-JP"/>
              </w:rPr>
              <w:br/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>□</w:t>
            </w:r>
            <w:r w:rsidRPr="0019077F">
              <w:rPr>
                <w:sz w:val="24"/>
                <w:szCs w:val="24"/>
                <w:lang w:eastAsia="ja-JP"/>
              </w:rPr>
              <w:t>【</w:t>
            </w:r>
            <w:r w:rsidRPr="0019077F">
              <w:rPr>
                <w:sz w:val="24"/>
                <w:szCs w:val="24"/>
                <w:lang w:eastAsia="ja-JP"/>
              </w:rPr>
              <w:t>B</w:t>
            </w:r>
            <w:r w:rsidRPr="0019077F">
              <w:rPr>
                <w:sz w:val="24"/>
                <w:szCs w:val="24"/>
                <w:lang w:eastAsia="ja-JP"/>
              </w:rPr>
              <w:t>】保育園対象型（親子ふれあい体操）</w:t>
            </w:r>
          </w:p>
          <w:p w:rsidR="00274CDB" w:rsidRPr="0019077F" w:rsidRDefault="00274CDB" w:rsidP="0019077F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274CDB" w:rsidTr="0019077F">
        <w:trPr>
          <w:trHeight w:val="411"/>
        </w:trPr>
        <w:tc>
          <w:tcPr>
            <w:tcW w:w="3397" w:type="dxa"/>
            <w:vMerge w:val="restart"/>
          </w:tcPr>
          <w:p w:rsidR="00274CDB" w:rsidRPr="0019077F" w:rsidRDefault="00274CDB" w:rsidP="00274CDB">
            <w:pPr>
              <w:rPr>
                <w:sz w:val="24"/>
                <w:szCs w:val="24"/>
              </w:rPr>
            </w:pPr>
            <w:proofErr w:type="spellStart"/>
            <w:r w:rsidRPr="0019077F">
              <w:rPr>
                <w:sz w:val="24"/>
                <w:szCs w:val="24"/>
              </w:rPr>
              <w:t>実施希望日時</w:t>
            </w:r>
            <w:proofErr w:type="spellEnd"/>
          </w:p>
        </w:tc>
        <w:tc>
          <w:tcPr>
            <w:tcW w:w="5233" w:type="dxa"/>
          </w:tcPr>
          <w:p w:rsidR="00274CDB" w:rsidRPr="0019077F" w:rsidRDefault="00274CDB" w:rsidP="00274CDB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sz w:val="24"/>
                <w:szCs w:val="24"/>
                <w:lang w:eastAsia="ja-JP"/>
              </w:rPr>
              <w:t>第</w:t>
            </w:r>
            <w:r w:rsidRPr="0019077F">
              <w:rPr>
                <w:sz w:val="24"/>
                <w:szCs w:val="24"/>
                <w:lang w:eastAsia="ja-JP"/>
              </w:rPr>
              <w:t>1</w:t>
            </w:r>
            <w:r w:rsidRPr="0019077F">
              <w:rPr>
                <w:sz w:val="24"/>
                <w:szCs w:val="24"/>
                <w:lang w:eastAsia="ja-JP"/>
              </w:rPr>
              <w:t>希望</w:t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>：　　年　　月　　日（　）</w:t>
            </w:r>
            <w:r w:rsidR="00DF2925">
              <w:rPr>
                <w:rFonts w:hint="eastAsia"/>
                <w:sz w:val="24"/>
                <w:szCs w:val="24"/>
                <w:lang w:eastAsia="ja-JP"/>
              </w:rPr>
              <w:t xml:space="preserve">　時～</w:t>
            </w:r>
          </w:p>
        </w:tc>
      </w:tr>
      <w:tr w:rsidR="00274CDB" w:rsidTr="0019077F">
        <w:trPr>
          <w:trHeight w:val="411"/>
        </w:trPr>
        <w:tc>
          <w:tcPr>
            <w:tcW w:w="3397" w:type="dxa"/>
            <w:vMerge/>
          </w:tcPr>
          <w:p w:rsidR="00274CDB" w:rsidRPr="0019077F" w:rsidRDefault="00274CDB" w:rsidP="00274CDB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5233" w:type="dxa"/>
          </w:tcPr>
          <w:p w:rsidR="00274CDB" w:rsidRPr="0019077F" w:rsidRDefault="00274CDB" w:rsidP="00274CDB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sz w:val="24"/>
                <w:szCs w:val="24"/>
                <w:lang w:eastAsia="ja-JP"/>
              </w:rPr>
              <w:t>第</w:t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>2</w:t>
            </w:r>
            <w:r w:rsidRPr="0019077F">
              <w:rPr>
                <w:sz w:val="24"/>
                <w:szCs w:val="24"/>
                <w:lang w:eastAsia="ja-JP"/>
              </w:rPr>
              <w:t>希望</w:t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>：　　年　　月　　日（　）</w:t>
            </w:r>
            <w:r w:rsidR="00DF2925">
              <w:rPr>
                <w:rFonts w:hint="eastAsia"/>
                <w:sz w:val="24"/>
                <w:szCs w:val="24"/>
                <w:lang w:eastAsia="ja-JP"/>
              </w:rPr>
              <w:t xml:space="preserve">　時～</w:t>
            </w:r>
          </w:p>
        </w:tc>
      </w:tr>
      <w:tr w:rsidR="00274CDB" w:rsidTr="0019077F">
        <w:trPr>
          <w:trHeight w:val="411"/>
        </w:trPr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274CDB" w:rsidRPr="0019077F" w:rsidRDefault="00274CDB" w:rsidP="00274CDB">
            <w:pPr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274CDB" w:rsidRPr="0019077F" w:rsidRDefault="00274CDB" w:rsidP="00274CDB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sz w:val="24"/>
                <w:szCs w:val="24"/>
                <w:lang w:eastAsia="ja-JP"/>
              </w:rPr>
              <w:t>第</w:t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>3</w:t>
            </w:r>
            <w:r w:rsidRPr="0019077F">
              <w:rPr>
                <w:sz w:val="24"/>
                <w:szCs w:val="24"/>
                <w:lang w:eastAsia="ja-JP"/>
              </w:rPr>
              <w:t>希望</w:t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>：　　年　　月　　日（　）</w:t>
            </w:r>
            <w:r w:rsidR="00DF2925">
              <w:rPr>
                <w:rFonts w:hint="eastAsia"/>
                <w:sz w:val="24"/>
                <w:szCs w:val="24"/>
                <w:lang w:eastAsia="ja-JP"/>
              </w:rPr>
              <w:t xml:space="preserve">　時～</w:t>
            </w:r>
          </w:p>
        </w:tc>
      </w:tr>
      <w:tr w:rsidR="00297D6B" w:rsidTr="0019077F">
        <w:trPr>
          <w:trHeight w:val="605"/>
        </w:trPr>
        <w:tc>
          <w:tcPr>
            <w:tcW w:w="3397" w:type="dxa"/>
          </w:tcPr>
          <w:p w:rsidR="00297D6B" w:rsidRPr="0019077F" w:rsidRDefault="00501DF1" w:rsidP="00274CDB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sz w:val="24"/>
                <w:szCs w:val="24"/>
                <w:lang w:eastAsia="ja-JP"/>
              </w:rPr>
              <w:t>実施場所（室内に限る）</w:t>
            </w:r>
          </w:p>
        </w:tc>
        <w:tc>
          <w:tcPr>
            <w:tcW w:w="5233" w:type="dxa"/>
          </w:tcPr>
          <w:p w:rsidR="00297D6B" w:rsidRPr="0019077F" w:rsidRDefault="00297D6B">
            <w:pPr>
              <w:rPr>
                <w:sz w:val="24"/>
                <w:szCs w:val="24"/>
                <w:lang w:eastAsia="ja-JP"/>
              </w:rPr>
            </w:pPr>
          </w:p>
        </w:tc>
      </w:tr>
      <w:tr w:rsidR="00297D6B" w:rsidTr="00274CDB">
        <w:tc>
          <w:tcPr>
            <w:tcW w:w="3397" w:type="dxa"/>
          </w:tcPr>
          <w:p w:rsidR="00297D6B" w:rsidRPr="0019077F" w:rsidRDefault="00501DF1" w:rsidP="0019077F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sz w:val="24"/>
                <w:szCs w:val="24"/>
                <w:lang w:eastAsia="ja-JP"/>
              </w:rPr>
              <w:t>参加予定人数（</w:t>
            </w:r>
          </w:p>
        </w:tc>
        <w:tc>
          <w:tcPr>
            <w:tcW w:w="5233" w:type="dxa"/>
          </w:tcPr>
          <w:p w:rsidR="0019077F" w:rsidRDefault="00274CDB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rFonts w:hint="eastAsia"/>
                <w:sz w:val="24"/>
                <w:szCs w:val="24"/>
                <w:lang w:eastAsia="ja-JP"/>
              </w:rPr>
              <w:t xml:space="preserve">大人（年代　</w:t>
            </w:r>
            <w:r w:rsidR="0019077F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 xml:space="preserve">　歳代）　　</w:t>
            </w:r>
            <w:r w:rsidR="0019077F">
              <w:rPr>
                <w:rFonts w:hint="eastAsia"/>
                <w:sz w:val="24"/>
                <w:szCs w:val="24"/>
                <w:lang w:eastAsia="ja-JP"/>
              </w:rPr>
              <w:t xml:space="preserve">　名</w:t>
            </w:r>
          </w:p>
          <w:p w:rsidR="0019077F" w:rsidRPr="0019077F" w:rsidRDefault="0019077F">
            <w:pPr>
              <w:rPr>
                <w:sz w:val="24"/>
                <w:szCs w:val="24"/>
                <w:lang w:eastAsia="ja-JP"/>
              </w:rPr>
            </w:pPr>
          </w:p>
          <w:p w:rsidR="00297D6B" w:rsidRDefault="0019077F" w:rsidP="0019077F">
            <w:pPr>
              <w:rPr>
                <w:sz w:val="24"/>
                <w:szCs w:val="24"/>
                <w:lang w:eastAsia="ja-JP"/>
              </w:rPr>
            </w:pPr>
            <w:r w:rsidRPr="0019077F">
              <w:rPr>
                <w:rFonts w:hint="eastAsia"/>
                <w:sz w:val="24"/>
                <w:szCs w:val="24"/>
                <w:lang w:eastAsia="ja-JP"/>
              </w:rPr>
              <w:t>子（</w:t>
            </w:r>
            <w:r w:rsidR="0088709A">
              <w:rPr>
                <w:rFonts w:hint="eastAsia"/>
                <w:sz w:val="24"/>
                <w:szCs w:val="24"/>
                <w:lang w:eastAsia="ja-JP"/>
              </w:rPr>
              <w:t>年少～年長</w:t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 xml:space="preserve">）　</w:t>
            </w:r>
            <w:r w:rsidR="00274CDB" w:rsidRPr="0019077F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19077F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274CDB" w:rsidRPr="0019077F">
              <w:rPr>
                <w:rFonts w:hint="eastAsia"/>
                <w:sz w:val="24"/>
                <w:szCs w:val="24"/>
                <w:lang w:eastAsia="ja-JP"/>
              </w:rPr>
              <w:t>名</w:t>
            </w:r>
          </w:p>
          <w:p w:rsidR="0019077F" w:rsidRPr="0019077F" w:rsidRDefault="0019077F" w:rsidP="0019077F">
            <w:pPr>
              <w:rPr>
                <w:sz w:val="24"/>
                <w:szCs w:val="24"/>
                <w:lang w:eastAsia="ja-JP"/>
              </w:rPr>
            </w:pPr>
          </w:p>
        </w:tc>
      </w:tr>
      <w:tr w:rsidR="00297D6B" w:rsidTr="0019077F">
        <w:trPr>
          <w:trHeight w:val="526"/>
        </w:trPr>
        <w:tc>
          <w:tcPr>
            <w:tcW w:w="3397" w:type="dxa"/>
            <w:tcBorders>
              <w:bottom w:val="single" w:sz="4" w:space="0" w:color="auto"/>
            </w:tcBorders>
          </w:tcPr>
          <w:p w:rsidR="00297D6B" w:rsidRPr="0019077F" w:rsidRDefault="00297D6B" w:rsidP="0019077F">
            <w:pPr>
              <w:rPr>
                <w:sz w:val="24"/>
                <w:szCs w:val="24"/>
              </w:rPr>
            </w:pPr>
          </w:p>
          <w:p w:rsidR="0019077F" w:rsidRPr="0019077F" w:rsidRDefault="0019077F" w:rsidP="001907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備考</w:t>
            </w:r>
          </w:p>
          <w:p w:rsidR="0019077F" w:rsidRPr="0019077F" w:rsidRDefault="0019077F" w:rsidP="0019077F">
            <w:pPr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297D6B" w:rsidRPr="0019077F" w:rsidRDefault="00297D6B">
            <w:pPr>
              <w:rPr>
                <w:sz w:val="24"/>
                <w:szCs w:val="24"/>
              </w:rPr>
            </w:pPr>
          </w:p>
        </w:tc>
      </w:tr>
    </w:tbl>
    <w:p w:rsidR="008604BB" w:rsidRDefault="00501DF1">
      <w:pPr>
        <w:rPr>
          <w:lang w:eastAsia="ja-JP"/>
        </w:rPr>
      </w:pPr>
      <w:r>
        <w:rPr>
          <w:lang w:eastAsia="ja-JP"/>
        </w:rPr>
        <w:br/>
        <w:t>※</w:t>
      </w:r>
      <w:r>
        <w:rPr>
          <w:lang w:eastAsia="ja-JP"/>
        </w:rPr>
        <w:t>実施希望日の</w:t>
      </w:r>
      <w:r>
        <w:rPr>
          <w:lang w:eastAsia="ja-JP"/>
        </w:rPr>
        <w:t>1</w:t>
      </w:r>
      <w:r>
        <w:rPr>
          <w:lang w:eastAsia="ja-JP"/>
        </w:rPr>
        <w:t>か月前までにご提出ください。</w:t>
      </w:r>
    </w:p>
    <w:p w:rsidR="00297D6B" w:rsidRDefault="00501DF1">
      <w:pPr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会場使用料・講師の駐車場代が発生する場合は申込団体にてご負担ください。</w:t>
      </w:r>
    </w:p>
    <w:p w:rsidR="008604BB" w:rsidRPr="00496F42" w:rsidRDefault="00496F42">
      <w:pPr>
        <w:rPr>
          <w:lang w:eastAsia="ja-JP"/>
        </w:rPr>
      </w:pPr>
      <w:r w:rsidRPr="00496F42"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26670</wp:posOffset>
            </wp:positionV>
            <wp:extent cx="476250" cy="476250"/>
            <wp:effectExtent l="0" t="0" r="0" b="0"/>
            <wp:wrapNone/>
            <wp:docPr id="1" name="図 1" descr="\\profile\redirect\y-tateno\Desktop\出張\ダウンロー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file\redirect\y-tateno\Desktop\出張\ダウンロード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4BB">
        <w:rPr>
          <w:rFonts w:hint="eastAsia"/>
          <w:lang w:eastAsia="ja-JP"/>
        </w:rPr>
        <w:t>申込先：あさぎり町役場健康推進課</w:t>
      </w:r>
    </w:p>
    <w:p w:rsidR="008604BB" w:rsidRPr="008604BB" w:rsidRDefault="008604BB" w:rsidP="008604BB">
      <w:pPr>
        <w:ind w:firstLineChars="400" w:firstLine="880"/>
        <w:rPr>
          <w:lang w:eastAsia="ja-JP"/>
        </w:rPr>
      </w:pPr>
      <w:r>
        <w:rPr>
          <w:rFonts w:hint="eastAsia"/>
          <w:lang w:eastAsia="ja-JP"/>
        </w:rPr>
        <w:t>①</w:t>
      </w:r>
      <w:r>
        <w:rPr>
          <w:rFonts w:hint="eastAsia"/>
          <w:lang w:eastAsia="ja-JP"/>
        </w:rPr>
        <w:t>FAX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4</w:t>
      </w:r>
      <w:r w:rsidR="00930CAB">
        <w:rPr>
          <w:rFonts w:hint="eastAsia"/>
          <w:lang w:eastAsia="ja-JP"/>
        </w:rPr>
        <w:t>9</w:t>
      </w:r>
      <w:bookmarkStart w:id="0" w:name="_GoBack"/>
      <w:bookmarkEnd w:id="0"/>
      <w:r>
        <w:rPr>
          <w:rFonts w:hint="eastAsia"/>
          <w:lang w:eastAsia="ja-JP"/>
        </w:rPr>
        <w:t>-9535</w:t>
      </w:r>
      <w:r>
        <w:rPr>
          <w:rFonts w:hint="eastAsia"/>
          <w:lang w:eastAsia="ja-JP"/>
        </w:rPr>
        <w:t xml:space="preserve">　　②</w:t>
      </w:r>
      <w:r>
        <w:rPr>
          <w:rFonts w:hint="eastAsia"/>
          <w:lang w:eastAsia="ja-JP"/>
        </w:rPr>
        <w:t>Logo</w:t>
      </w:r>
      <w:r>
        <w:rPr>
          <w:rFonts w:hint="eastAsia"/>
          <w:lang w:eastAsia="ja-JP"/>
        </w:rPr>
        <w:t>フォーム：</w:t>
      </w:r>
      <w:hyperlink r:id="rId7" w:tgtFrame="_blank" w:history="1">
        <w:r w:rsidR="00496F42">
          <w:rPr>
            <w:rStyle w:val="aff"/>
            <w:rFonts w:ascii="Arial" w:hAnsi="Arial" w:cs="Arial"/>
            <w:color w:val="009688"/>
            <w:shd w:val="clear" w:color="auto" w:fill="FFFFFF"/>
          </w:rPr>
          <w:t>https://logoform.jp/f/OAN9x</w:t>
        </w:r>
      </w:hyperlink>
      <w:r w:rsidR="00496F42">
        <w:rPr>
          <w:rFonts w:hint="eastAsia"/>
          <w:lang w:eastAsia="ja-JP"/>
        </w:rPr>
        <w:t xml:space="preserve">　</w:t>
      </w:r>
    </w:p>
    <w:sectPr w:rsidR="008604BB" w:rsidRPr="008604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9077F"/>
    <w:rsid w:val="002214AE"/>
    <w:rsid w:val="00274CDB"/>
    <w:rsid w:val="0029639D"/>
    <w:rsid w:val="00297D6B"/>
    <w:rsid w:val="00326F90"/>
    <w:rsid w:val="00496F42"/>
    <w:rsid w:val="00501DF1"/>
    <w:rsid w:val="008604BB"/>
    <w:rsid w:val="0088709A"/>
    <w:rsid w:val="00930CAB"/>
    <w:rsid w:val="00AA1D8D"/>
    <w:rsid w:val="00B47730"/>
    <w:rsid w:val="00CB0664"/>
    <w:rsid w:val="00DF29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91C81B26-1B05-4FC9-90CC-DA21020F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semiHidden/>
    <w:unhideWhenUsed/>
    <w:rsid w:val="00496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oform.jp/f/OAN9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B7AE21-7837-43CF-A705-0859CEAE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竪野洋子</cp:lastModifiedBy>
  <cp:revision>8</cp:revision>
  <dcterms:created xsi:type="dcterms:W3CDTF">2025-05-20T06:48:00Z</dcterms:created>
  <dcterms:modified xsi:type="dcterms:W3CDTF">2025-07-09T00:09:00Z</dcterms:modified>
  <cp:category/>
</cp:coreProperties>
</file>